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书名：放射免疫分析  1986年放射免疫分析论文报告和经验交流会论文选编</w:t>
      </w:r>
    </w:p>
    <w:p>
      <w:r>
        <w:t>作者：肖祥熊，朱承谟主编</w:t>
      </w:r>
    </w:p>
    <w:p>
      <w:r>
        <w:t>出版社：上海：同济大学出版社</w:t>
      </w:r>
    </w:p>
    <w:p>
      <w:r>
        <w:t>出版日期：1986.10</w:t>
      </w:r>
    </w:p>
    <w:p>
      <w:r>
        <w:t>总页数：217</w:t>
      </w:r>
    </w:p>
    <w:p>
      <w:r>
        <w:t>更多请访问教客网: www.jiaokey.com</w:t>
      </w:r>
    </w:p>
    <w:p>
      <w:r>
        <w:t>放射免疫分析  1986年放射免疫分析论文报告和经验交流会论文选编 评论地址：https://www.jiaokey.com/book/detail/10298566.html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