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书名：气溶胶感染与免疫</w:t>
      </w:r>
    </w:p>
    <w:p>
      <w:r>
        <w:t>作者：辛钧主编</w:t>
      </w:r>
    </w:p>
    <w:p>
      <w:r>
        <w:t>出版社：长春生物制品研究所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气溶胶感染与免疫 评论地址：https://www.jiaokey.com/book/detail/10298565.html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