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书名：免疫化学技术  下</w:t>
      </w:r>
    </w:p>
    <w:p>
      <w:r>
        <w:t>作者：李成文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免疫化学技术  下 评论地址：https://www.jiaokey.com/book/detail/10298559.html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