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书名：内科讲座  肝胆胰疾病  第5卷</w:t>
      </w:r>
    </w:p>
    <w:p>
      <w:r>
        <w:t>作者：过晋源主编</w:t>
      </w:r>
    </w:p>
    <w:p>
      <w:r>
        <w:t>出版社：北京:人民卫生出版社,1982.11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内科讲座  肝胆胰疾病  第5卷 评论地址：https://www.jiaokey.com/book/detail/10298542.html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