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书名：护理发展简史</w:t>
      </w:r>
    </w:p>
    <w:p>
      <w:r>
        <w:t>作者：王ue75a瑛编著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护理发展简史 评论地址：https://www.jiaokey.com/book/detail/10298535.html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