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内科讲座-血液系统疾病  第6卷</w:t>
      </w:r>
    </w:p>
    <w:p>
      <w:r>
        <w:rPr>
          <w:rFonts w:ascii="宋体" w:hAnsi="宋体" w:eastAsia="宋体"/>
          <w:sz w:val="24"/>
        </w:rPr>
        <w:t>许国瑄，高鹏远主编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内科讲座-血液系统疾病  第6卷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许国瑄，高鹏远主编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本书出售、求购地址：https://www.jiaokey.com/book/detail/10298533.html</w:t>
      </w:r>
    </w:p>
    <w:p>
      <w:r>
        <w:t>更多相关图书推荐：https://www.jiaokey.com</w:t>
      </w:r>
    </w:p>
    <w:p>
      <w:r>
        <w:t>许国瑄，高鹏远主编 其他作品：https://www.jiaokey.com/tag/许国瑄，高鹏远主编.html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关键词搜索：https://www.jiaokey.com/tag/内科讲座-血液系统疾病  第6卷.html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