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书名：中等护理专业系列试题集  传染病护理学</w:t>
      </w:r>
    </w:p>
    <w:p>
      <w:r>
        <w:t>作者：朱念琼主编；卫生部国家医学考试中心组编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总页数：332</w:t>
      </w:r>
    </w:p>
    <w:p>
      <w:r>
        <w:t>更多请访问教客网: www.jiaokey.com</w:t>
      </w:r>
    </w:p>
    <w:p>
      <w:r>
        <w:t>中等护理专业系列试题集  传染病护理学 评论地址：https://www.jiaokey.com/book/detail/10298505.html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