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书名：肠杆菌科的鉴定</w:t>
      </w:r>
    </w:p>
    <w:p>
      <w:r>
        <w:t>作者：（美）爱德华（P.R.Edwards），（美）爱文W.H.著；郝士海等译</w:t>
      </w:r>
    </w:p>
    <w:p>
      <w:r>
        <w:t>出版社：科技卫生出版社</w:t>
      </w:r>
    </w:p>
    <w:p>
      <w:r>
        <w:t>出版日期：1959.01</w:t>
      </w:r>
    </w:p>
    <w:p>
      <w:r>
        <w:t>总页数：246</w:t>
      </w:r>
    </w:p>
    <w:p>
      <w:r>
        <w:t>更多请访问教客网: www.jiaokey.com</w:t>
      </w:r>
    </w:p>
    <w:p>
      <w:r>
        <w:t>肠杆菌科的鉴定 评论地址：https://www.jiaokey.com/book/detail/10298452.html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