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寄生原虫和蠕虫的体外培养</w:t>
      </w:r>
    </w:p>
    <w:p>
      <w:r>
        <w:rPr>
          <w:rFonts w:ascii="宋体" w:hAnsi="宋体" w:eastAsia="宋体"/>
          <w:sz w:val="24"/>
        </w:rPr>
        <w:t>泰勒（Taylor，A.E.R.），贝克（Baker，J.R.）主编；沈沁汶，郎所编译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寄生原虫和蠕虫的体外培养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泰勒（Taylor，A.E.R.），贝克（Baker，J.R.）主编；沈沁汶，郎所编译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体外寄生物(学科: 培养)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本书出售、求购地址：https://www.jiaokey.com/book/detail/10298432.html</w:t>
      </w:r>
    </w:p>
    <w:p>
      <w:r>
        <w:t>更多相关图书推荐：https://www.jiaokey.com</w:t>
      </w:r>
    </w:p>
    <w:p>
      <w:r>
        <w:t>泰勒（Taylor，A.E.R.），贝克（Baker，J.R.）主编；沈沁汶，郎所编译 其他作品：https://www.jiaokey.com/tag/泰勒（Taylor，A.E.R.），贝克（Baker，J.R.）主编；沈沁汶，郎所编译.html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关键词搜索：https://www.jiaokey.com/tag/体外寄生物(学科: 培养).html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