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书名：寄生原虫的生物化学</w:t>
      </w:r>
    </w:p>
    <w:p>
      <w:r>
        <w:t>作者：（美）格特里奇，W.E.，库姆斯，G.H.著；董纪龙等译</w:t>
      </w:r>
    </w:p>
    <w:p>
      <w:r>
        <w:t>出版社：上海：上海科学技术出版社</w:t>
      </w:r>
    </w:p>
    <w:p>
      <w:r>
        <w:t>出版日期：1981.03</w:t>
      </w:r>
    </w:p>
    <w:p>
      <w:r>
        <w:t>总页数：224</w:t>
      </w:r>
    </w:p>
    <w:p>
      <w:r>
        <w:t>更多请访问教客网: www.jiaokey.com</w:t>
      </w:r>
    </w:p>
    <w:p>
      <w:r>
        <w:t>寄生原虫的生物化学 评论地址：https://www.jiaokey.com/book/detail/10298430.html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