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书名：内科疾病诊疗标准及处理要点</w:t>
      </w:r>
    </w:p>
    <w:p>
      <w:r>
        <w:t>作者：包兴才主编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总页数：354</w:t>
      </w:r>
    </w:p>
    <w:p>
      <w:r>
        <w:t>更多请访问教客网: www.jiaokey.com</w:t>
      </w:r>
    </w:p>
    <w:p>
      <w:r>
        <w:t>内科疾病诊疗标准及处理要点 评论地址：https://www.jiaokey.com/book/detail/10298401.html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