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医学检验正常值及临床意义</w:t>
      </w:r>
    </w:p>
    <w:p>
      <w:r>
        <w:rPr>
          <w:rFonts w:ascii="宋体" w:hAnsi="宋体" w:eastAsia="宋体"/>
          <w:sz w:val="24"/>
        </w:rPr>
        <w:t>周才仁，王荣国编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医学检验正常值及临床意义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周才仁，王荣国编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本书出售、求购地址：https://www.jiaokey.com/book/detail/10298396.html</w:t>
      </w:r>
    </w:p>
    <w:p>
      <w:r>
        <w:t>更多相关图书推荐：https://www.jiaokey.com</w:t>
      </w:r>
    </w:p>
    <w:p>
      <w:r>
        <w:t>周才仁，王荣国编 其他作品：https://www.jiaokey.com/tag/周才仁，王荣国编.html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关键词搜索：https://www.jiaokey.com/tag/医学检验正常值及临床意义.html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