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书名：国外血型检验新技术</w:t>
      </w:r>
    </w:p>
    <w:p>
      <w:r>
        <w:t>作者：公安部126研究所情报资料室，邹彬，冯真华等译</w:t>
      </w:r>
    </w:p>
    <w:p>
      <w:r>
        <w:t>出版社：北京：群众出版社</w:t>
      </w:r>
    </w:p>
    <w:p>
      <w:r>
        <w:t>出版日期：1984.08</w:t>
      </w:r>
    </w:p>
    <w:p>
      <w:r>
        <w:t>总页数：385</w:t>
      </w:r>
    </w:p>
    <w:p>
      <w:r>
        <w:t>更多请访问教客网: www.jiaokey.com</w:t>
      </w:r>
    </w:p>
    <w:p>
      <w:r>
        <w:t>国外血型检验新技术 评论地址：https://www.jiaokey.com/book/detail/10298393.html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