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书名：外周神经系统电生理学  神经生理学手册  1</w:t>
      </w:r>
    </w:p>
    <w:p>
      <w:r>
        <w:t>作者：库夫勒（S.W.Kuffler）等著；范（&lt;font color=Red&gt;藩&lt;/font&gt;等译</w:t>
      </w:r>
    </w:p>
    <w:p>
      <w:r>
        <w:t>出版社：上海:上海科学技术出版社,1984.10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外周神经系统电生理学  神经生理学手册  1 评论地址：https://www.jiaokey.com/book/detail/10298345.html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