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书名：四肢与脊背功能解剖学</w:t>
      </w:r>
    </w:p>
    <w:p>
      <w:r>
        <w:t>作者：（美）霍林斯德（Hollinshead，W.H.），（美）詹金斯（Jenkins，B.）著；范时雨等译</w:t>
      </w:r>
    </w:p>
    <w:p>
      <w:r>
        <w:t>出版社：北京：人民军医出版社</w:t>
      </w:r>
    </w:p>
    <w:p>
      <w:r>
        <w:t>出版日期：1985.12</w:t>
      </w:r>
    </w:p>
    <w:p>
      <w:r>
        <w:t>总页数：212</w:t>
      </w:r>
    </w:p>
    <w:p>
      <w:r>
        <w:t>更多请访问教客网: www.jiaokey.com</w:t>
      </w:r>
    </w:p>
    <w:p>
      <w:r>
        <w:t>四肢与脊背功能解剖学 评论地址：https://www.jiaokey.com/book/detail/10298330.html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