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国际疾病分类  疾病，  损伤和死亡原因国际统计分类手册  第2卷  汉语拼音字母顺序索引</w:t>
      </w:r>
    </w:p>
    <w:p>
      <w:r>
        <w:rPr>
          <w:rFonts w:ascii="宋体" w:hAnsi="宋体" w:eastAsia="宋体"/>
          <w:sz w:val="24"/>
        </w:rPr>
        <w:t>世界卫生组织编；北京世界卫生组织疾病分类合作中心译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国际疾病分类  疾病，  损伤和死亡原因国际统计分类手册  第2卷  汉语拼音字母顺序索引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世界卫生组织编；北京世界卫生组织疾病分类合作中心译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本书出售、求购地址：https://www.jiaokey.com/book/detail/10298289.html</w:t>
      </w:r>
    </w:p>
    <w:p>
      <w:r>
        <w:t>更多相关图书推荐：https://www.jiaokey.com</w:t>
      </w:r>
    </w:p>
    <w:p>
      <w:r>
        <w:t>世界卫生组织编；北京世界卫生组织疾病分类合作中心译 其他作品：https://www.jiaokey.com/tag/世界卫生组织编；北京世界卫生组织疾病分类合作中心译.html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关键词搜索：https://www.jiaokey.com/tag/国际疾病分类  疾病，  损伤和死亡原因国际统计分类手册  第2卷  汉语拼音字母顺序索引.html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