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书名：质粒及其在病原菌遗传变异中的作用</w:t>
      </w:r>
    </w:p>
    <w:p>
      <w:r>
        <w:t>作者：包幼迪编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质粒及其在病原菌遗传变异中的作用 评论地址：https://www.jiaokey.com/book/detail/10298274.html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