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书名：生物医学换能器  原理与应用</w:t>
      </w:r>
    </w:p>
    <w:p>
      <w:r>
        <w:t>作者：科博德（R.S.C.Cobbold）著；许锡铭，吴闰生译</w:t>
      </w:r>
    </w:p>
    <w:p>
      <w:r>
        <w:t>出版社：上海：上海科学技术出版社</w:t>
      </w:r>
    </w:p>
    <w:p>
      <w:r>
        <w:t>出版日期：1984.06</w:t>
      </w:r>
    </w:p>
    <w:p>
      <w:r>
        <w:t>总页数：417</w:t>
      </w:r>
    </w:p>
    <w:p>
      <w:r>
        <w:t>更多请访问教客网: www.jiaokey.com</w:t>
      </w:r>
    </w:p>
    <w:p>
      <w:r>
        <w:t>生物医学换能器  原理与应用 评论地址：https://www.jiaokey.com/book/detail/10298231.html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