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书名：中药材鉴别原色图谱</w:t>
      </w:r>
    </w:p>
    <w:p>
      <w:r>
        <w:t>作者：林惠蓉，陈绍基主编；刘小敏等编</w:t>
      </w:r>
    </w:p>
    <w:p>
      <w:r>
        <w:t>出版社：广州:广东科技出版社,1988.09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中药材鉴别原色图谱 评论地址：https://www.jiaokey.com/book/detail/10298221.html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