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书名：人类中枢神经系统图谱及注释</w:t>
      </w:r>
    </w:p>
    <w:p>
      <w:r>
        <w:t>作者：（荷兰）尼尤温荷斯（R.Nieuwenhuys）等著；芦鹏等译</w:t>
      </w:r>
    </w:p>
    <w:p>
      <w:r>
        <w:t>出版社：北京：人民卫生出版社</w:t>
      </w:r>
    </w:p>
    <w:p>
      <w:r>
        <w:t>出版日期：1984.08</w:t>
      </w:r>
    </w:p>
    <w:p>
      <w:r>
        <w:t>总页数：255</w:t>
      </w:r>
    </w:p>
    <w:p>
      <w:r>
        <w:t>更多请访问教客网: www.jiaokey.com</w:t>
      </w:r>
    </w:p>
    <w:p>
      <w:r>
        <w:t>人类中枢神经系统图谱及注释 评论地址：https://www.jiaokey.com/book/detail/10298195.html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