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常用中药临证指要  1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常用中药临证指要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本书出售、求购地址：https://www.jiaokey.com/book/detail/10298172.html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关键词搜索：https://www.jiaokey.com/tag/常用中药临证指要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