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书名：中药处方</w:t>
      </w:r>
    </w:p>
    <w:p>
      <w:r>
        <w:t>作者：黄荣合编</w:t>
      </w:r>
    </w:p>
    <w:p>
      <w:r>
        <w:t>出版社：香港广新出版社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中药处方 评论地址：https://www.jiaokey.com/book/detail/10298132.html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