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书名：李时珍《本草纲目》中有关治疗噎膈、反胃的方药</w:t>
      </w:r>
    </w:p>
    <w:p>
      <w:r>
        <w:t>作者：福建省肿瘤防治研究办公室，福建省医药研究所情报资料室编</w:t>
      </w:r>
    </w:p>
    <w:p>
      <w:r>
        <w:t>出版社：</w:t>
      </w:r>
    </w:p>
    <w:p>
      <w:r>
        <w:t>出版日期：1980.02</w:t>
      </w:r>
    </w:p>
    <w:p>
      <w:r>
        <w:t>总页数：38</w:t>
      </w:r>
    </w:p>
    <w:p>
      <w:r>
        <w:t>更多请访问教客网: www.jiaokey.com</w:t>
      </w:r>
    </w:p>
    <w:p>
      <w:r>
        <w:t>李时珍《本草纲目》中有关治疗噎膈、反胃的方药 评论地址：https://www.jiaokey.com/book/detail/10298086.html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