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组织病理学与组织化学技术手册</w:t>
      </w:r>
    </w:p>
    <w:p>
      <w:r>
        <w:rPr>
          <w:rFonts w:ascii="宋体" w:hAnsi="宋体" w:eastAsia="宋体"/>
          <w:sz w:val="24"/>
        </w:rPr>
        <w:t>（英）卡林（C.F.A.Culling）著；孔庆雷译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组织病理学与组织化学技术手册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（英）卡林（C.F.A.Culling）著；孔庆雷译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本书出售、求购地址：https://www.jiaokey.com/book/detail/10298012.html</w:t>
      </w:r>
    </w:p>
    <w:p>
      <w:r>
        <w:t>更多相关图书推荐：https://www.jiaokey.com</w:t>
      </w:r>
    </w:p>
    <w:p>
      <w:r>
        <w:t>（英）卡林（C.F.A.Culling）著；孔庆雷译 其他作品：https://www.jiaokey.com/tag/（英）卡林（C.F.A.Culling）著；孔庆雷译.html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关键词搜索：https://www.jiaokey.com/tag/组织病理学与组织化学技术手册.html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