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书名：穷乡便方</w:t>
      </w:r>
    </w:p>
    <w:p>
      <w:r>
        <w:t>作者：（明）不著撰人</w:t>
      </w:r>
    </w:p>
    <w:p>
      <w:r>
        <w:t>出版社：北京:中医古籍出版社,1981.07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穷乡便方 评论地址：https://www.jiaokey.com/book/detail/10297912.html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