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仙传外科集验方</w:t>
      </w:r>
    </w:p>
    <w:p>
      <w:r>
        <w:rPr>
          <w:rFonts w:ascii="宋体" w:hAnsi="宋体" w:eastAsia="宋体"/>
          <w:sz w:val="24"/>
        </w:rPr>
        <w:t>（明）杨清叟撰；韦以宗点校；（明）赵宜真辑；韦以宗点校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仙传外科集验方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（明）杨清叟撰；韦以宗点校；（明）赵宜真辑；韦以宗点校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本书出售、求购地址：https://www.jiaokey.com/book/detail/10297894.html</w:t>
      </w:r>
    </w:p>
    <w:p>
      <w:r>
        <w:t>更多相关图书推荐：https://www.jiaokey.com</w:t>
      </w:r>
    </w:p>
    <w:p>
      <w:r>
        <w:t>（明）杨清叟撰；韦以宗点校；（明）赵宜真辑；韦以宗点校 其他作品：https://www.jiaokey.com/tag/（明）杨清叟撰；韦以宗点校；（明）赵宜真辑；韦以宗点校.html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关键词搜索：https://www.jiaokey.com/tag/仙传外科集验方.html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