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海内外珍藏中医珍善孤本选粹</w:t>
      </w:r>
    </w:p>
    <w:p>
      <w:r>
        <w:t>作者：《海内外珍藏  医珍善孤本选粹》编辑委员会</w:t>
      </w:r>
    </w:p>
    <w:p>
      <w:r>
        <w:t>出版社：北京:中国科学技术出版社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医方考绳愆  海内外珍藏中医珍善孤本选粹 评论地址：https://www.jiaokey.com/book/detail/10297893.html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