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书名：汉方临床治验精粹  日本矢数道明先生著作选</w:t>
      </w:r>
    </w:p>
    <w:p>
      <w:r>
        <w:t>作者：（日）&lt;font color=Red&gt;矢&lt;/font&gt;数道明著；侯召棠编译</w:t>
      </w:r>
    </w:p>
    <w:p>
      <w:r>
        <w:t>出版社：北京:中国中医药出版社,1992.11</w:t>
      </w:r>
    </w:p>
    <w:p>
      <w:r>
        <w:t>出版日期：</w:t>
      </w:r>
    </w:p>
    <w:p>
      <w:r>
        <w:t>总页数：341</w:t>
      </w:r>
    </w:p>
    <w:p>
      <w:r>
        <w:t>更多请访问教客网: www.jiaokey.com</w:t>
      </w:r>
    </w:p>
    <w:p>
      <w:r>
        <w:t>汉方临床治验精粹  日本矢数道明先生著作选 评论地址：https://www.jiaokey.com/book/detail/10297864.html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