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书名：药膳  中国三千年的健康料理</w:t>
      </w:r>
    </w:p>
    <w:p>
      <w:r>
        <w:t>作者：林木崎</w:t>
      </w:r>
    </w:p>
    <w:p>
      <w:r>
        <w:t>出版社：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药膳  中国三千年的健康料理 评论地址：https://www.jiaokey.com/book/detail/10297815.html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