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书名：神经系统疾病针灸疗法</w:t>
      </w:r>
    </w:p>
    <w:p>
      <w:r>
        <w:t>作者：高维滨编著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神经系统疾病针灸疗法 评论地址：https://www.jiaokey.com/book/detail/10297805.html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