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针灸推拿应用解剖与临床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针灸推拿应用解剖与临床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本书出售、求购地址：https://www.jiaokey.com/book/detail/10297799.html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关键词搜索：https://www.jiaokey.com/tag/针灸推拿应用解剖与临床.html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