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1978年国内医学期刊  医药文献摘丛  祖国医学部分</w:t>
      </w:r>
    </w:p>
    <w:p>
      <w:r>
        <w:rPr>
          <w:rFonts w:ascii="宋体" w:hAnsi="宋体" w:eastAsia="宋体"/>
          <w:sz w:val="24"/>
        </w:rPr>
        <w:t>广西医药情报网，玉林地区医学情报所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1978年国内医学期刊  医药文献摘丛  祖国医学部分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广西医药情报网，玉林地区医学情报所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中华医学会广西玉林地区分会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本书出售、求购地址：https://www.jiaokey.com/book/detail/10297789.html</w:t>
      </w:r>
    </w:p>
    <w:p>
      <w:r>
        <w:t>更多相关图书推荐：https://www.jiaokey.com</w:t>
      </w:r>
    </w:p>
    <w:p>
      <w:r>
        <w:t>广西医药情报网，玉林地区医学情报所 其他作品：https://www.jiaokey.com/tag/广西医药情报网，玉林地区医学情报所.html</w:t>
      </w:r>
    </w:p>
    <w:p>
      <w:r>
        <w:t>中华医学会广西玉林地区分会 出版图书：https://www.jiaokey.com/tag/中华医学会广西玉林地区分会.html</w:t>
      </w:r>
    </w:p>
    <w:p>
      <w:r>
        <w:t>关键词搜索：https://www.jiaokey.com/tag/1978年国内医学期刊  医药文献摘丛  祖国医学部分.html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