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寿养丛书  6</w:t>
      </w:r>
    </w:p>
    <w:p>
      <w:r>
        <w:rPr>
          <w:rFonts w:ascii="宋体" w:hAnsi="宋体" w:eastAsia="宋体"/>
          <w:sz w:val="24"/>
        </w:rPr>
        <w:t>（明）胡文焕校刊，傅景华重编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（明）胡文焕校刊，傅景华重编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本书出售、求购地址：https://www.jiaokey.com/book/detail/10297768.html</w:t>
      </w:r>
    </w:p>
    <w:p>
      <w:r>
        <w:t>更多相关图书推荐：https://www.jiaokey.com</w:t>
      </w:r>
    </w:p>
    <w:p>
      <w:r>
        <w:t>（明）胡文焕校刊，傅景华重编 其他作品：https://www.jiaokey.com/tag/（明）胡文焕校刊，傅景华重编.html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关键词搜索：https://www.jiaokey.com/tag/寿养丛书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