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中医病理研究  第2版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中医病理研究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本书出售、求购地址：https://www.jiaokey.com/book/detail/10297743.html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关键词搜索：https://www.jiaokey.com/tag/中医病理研究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