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书名：叶锦文临床经验集</w:t>
      </w:r>
    </w:p>
    <w:p>
      <w:r>
        <w:t>作者：蒋泽林，王永清整理</w:t>
      </w:r>
    </w:p>
    <w:p>
      <w:r>
        <w:t>出版社：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叶锦文临床经验集 评论地址：https://www.jiaokey.com/book/detail/10297678.html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