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书名：温病卫气营血证候动物实验研究</w:t>
      </w:r>
    </w:p>
    <w:p>
      <w:r>
        <w:t>作者：刘国强主编</w:t>
      </w:r>
    </w:p>
    <w:p>
      <w:r>
        <w:t>出版社：西安:陕西人民教育出版社,1992.04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温病卫气营血证候动物实验研究 评论地址：https://www.jiaokey.com/book/detail/10297668.html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