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书名：伤寒论选读</w:t>
      </w:r>
    </w:p>
    <w:p>
      <w:r>
        <w:t>作者：山西省晋东南行政公署卫生局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伤寒论选读 评论地址：https://www.jiaokey.com/book/detail/10297651.html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