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书名：腰椎间盘突出症的诊治-姜氏图谱</w:t>
      </w:r>
    </w:p>
    <w:p>
      <w:r>
        <w:t>作者：姜元栋著</w:t>
      </w:r>
    </w:p>
    <w:p>
      <w:r>
        <w:t>出版社：北京：今日中国出版社</w:t>
      </w:r>
    </w:p>
    <w:p>
      <w:r>
        <w:t>出版日期：1990.07</w:t>
      </w:r>
    </w:p>
    <w:p>
      <w:r>
        <w:t>总页数：182</w:t>
      </w:r>
    </w:p>
    <w:p>
      <w:r>
        <w:t>更多请访问教客网: www.jiaokey.com</w:t>
      </w:r>
    </w:p>
    <w:p>
      <w:r>
        <w:t>腰椎间盘突出症的诊治-姜氏图谱 评论地址：https://www.jiaokey.com/book/detail/10297648.html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