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黄帝内经素问校释  上</w:t>
      </w:r>
    </w:p>
    <w:p>
      <w:r>
        <w:rPr>
          <w:rFonts w:ascii="宋体" w:hAnsi="宋体" w:eastAsia="宋体"/>
          <w:sz w:val="24"/>
        </w:rPr>
        <w:t>山东中医学院，河北医学院校释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黄帝内经素问校释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山东中医学院，河北医学院校释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本书出售、求购地址：https://www.jiaokey.com/book/detail/10297625.html</w:t>
      </w:r>
    </w:p>
    <w:p>
      <w:r>
        <w:t>更多相关图书推荐：https://www.jiaokey.com</w:t>
      </w:r>
    </w:p>
    <w:p>
      <w:r>
        <w:t>山东中医学院，河北医学院校释 其他作品：https://www.jiaokey.com/tag/山东中医学院，河北医学院校释.html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关键词搜索：https://www.jiaokey.com/tag/黄帝内经素问校释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