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14  杂著类  医医偶录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14  杂著类  医医偶录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本书出售、求购地址：https://www.jiaokey.com/book/detail/10297547.html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14  杂著类  医医偶录.html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