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家庭内妇科百病推拿图解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家庭内妇科百病推拿图解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本书出售、求购地址：https://www.jiaokey.com/book/detail/10297495.html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关键词搜索：https://www.jiaokey.com/tag/家庭内妇科百病推拿图解.html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