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书名：简易新按摩疗法</w:t>
      </w:r>
    </w:p>
    <w:p>
      <w:r>
        <w:t>作者：河北新医大学中医院，李桂桐</w:t>
      </w:r>
    </w:p>
    <w:p>
      <w:r>
        <w:t>出版社：中国人民解放军工程兵后勤部卫生处</w:t>
      </w:r>
    </w:p>
    <w:p>
      <w:r>
        <w:t>出版日期：1977.12</w:t>
      </w:r>
    </w:p>
    <w:p>
      <w:r>
        <w:t>总页数：56</w:t>
      </w:r>
    </w:p>
    <w:p>
      <w:r>
        <w:t>更多请访问教客网: www.jiaokey.com</w:t>
      </w:r>
    </w:p>
    <w:p>
      <w:r>
        <w:t>简易新按摩疗法 评论地址：https://www.jiaokey.com/book/detail/10297492.html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