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书名：推拿治疗手法图解</w:t>
      </w:r>
    </w:p>
    <w:p>
      <w:r>
        <w:t>作者：蒋鸣福，王之虹主编</w:t>
      </w:r>
    </w:p>
    <w:p>
      <w:r>
        <w:t>出版社：北京：人民卫生出版社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推拿治疗手法图解 评论地址：https://www.jiaokey.com/book/detail/10297486.html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