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书名：改革，  我们面临的挑战与选择</w:t>
      </w:r>
    </w:p>
    <w:p>
      <w:r>
        <w:t>作者：中国经济体制改革研究所综合调查组编</w:t>
      </w:r>
    </w:p>
    <w:p>
      <w:r>
        <w:t>出版社：北京：中国经济出版社</w:t>
      </w:r>
    </w:p>
    <w:p>
      <w:r>
        <w:t>出版日期：1986.04</w:t>
      </w:r>
    </w:p>
    <w:p>
      <w:r>
        <w:t>总页数：305</w:t>
      </w:r>
    </w:p>
    <w:p>
      <w:r>
        <w:t>更多请访问教客网: www.jiaokey.com</w:t>
      </w:r>
    </w:p>
    <w:p>
      <w:r>
        <w:t>改革，  我们面临的挑战与选择 评论地址：https://www.jiaokey.com/book/detail/10297451.html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