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书名：提高新型汽车生产准备效率的方法</w:t>
      </w:r>
    </w:p>
    <w:p>
      <w:r>
        <w:t>作者：（苏）尤素福维奇（Юсуфович，В.Ё.）著；马怀琪译</w:t>
      </w:r>
    </w:p>
    <w:p>
      <w:r>
        <w:t>出版社：北京：机械工业出版社</w:t>
      </w:r>
    </w:p>
    <w:p>
      <w:r>
        <w:t>出版日期：1985.11</w:t>
      </w:r>
    </w:p>
    <w:p>
      <w:r>
        <w:t>总页数：158</w:t>
      </w:r>
    </w:p>
    <w:p>
      <w:r>
        <w:t>更多请访问教客网: www.jiaokey.com</w:t>
      </w:r>
    </w:p>
    <w:p>
      <w:r>
        <w:t>提高新型汽车生产准备效率的方法 评论地址：https://www.jiaokey.com/book/detail/10297282.html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