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全球文明史·人类百科大事通览  历史艺体卷</w:t>
      </w:r>
    </w:p>
    <w:p>
      <w:r>
        <w:rPr>
          <w:rFonts w:ascii="宋体" w:hAnsi="宋体" w:eastAsia="宋体"/>
          <w:sz w:val="24"/>
        </w:rPr>
        <w:t>李德深，车广吉等主编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全球文明史·人类百科大事通览  历史艺体卷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李德深，车广吉等主编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本书出售、求购地址：https://www.jiaokey.com/book/detail/10297265.html</w:t>
      </w:r>
    </w:p>
    <w:p>
      <w:r>
        <w:t>更多相关图书推荐：https://www.jiaokey.com</w:t>
      </w:r>
    </w:p>
    <w:p>
      <w:r>
        <w:t>李德深，车广吉等主编 其他作品：https://www.jiaokey.com/tag/李德深，车广吉等主编.html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关键词搜索：https://www.jiaokey.com/tag/全球文明史·人类百科大事通览  历史艺体卷.html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