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书名：给你一把致富的金钥匙  农村实用信息入门</w:t>
      </w:r>
    </w:p>
    <w:p>
      <w:r>
        <w:t>作者：任华巽编著</w:t>
      </w:r>
    </w:p>
    <w:p>
      <w:r>
        <w:t>出版社：海口：南海出版公司</w:t>
      </w:r>
    </w:p>
    <w:p>
      <w:r>
        <w:t>出版日期：1991.07</w:t>
      </w:r>
    </w:p>
    <w:p>
      <w:r>
        <w:t>总页数：159</w:t>
      </w:r>
    </w:p>
    <w:p>
      <w:r>
        <w:t>更多请访问教客网: www.jiaokey.com</w:t>
      </w:r>
    </w:p>
    <w:p>
      <w:r>
        <w:t>给你一把致富的金钥匙  农村实用信息入门 评论地址：https://www.jiaokey.com/book/detail/10297244.html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