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书名：大学物理学基础</w:t>
      </w:r>
    </w:p>
    <w:p>
      <w:r>
        <w:t>作者：（美）阿朗索（M.Alonso），（美）芬恩（E.J.Finn）著；梁宝洪译</w:t>
      </w:r>
    </w:p>
    <w:p>
      <w:r>
        <w:t>出版社：北京：人民教育出版社</w:t>
      </w:r>
    </w:p>
    <w:p>
      <w:r>
        <w:t>出版日期：1981.08</w:t>
      </w:r>
    </w:p>
    <w:p>
      <w:r>
        <w:t>总页数：682</w:t>
      </w:r>
    </w:p>
    <w:p>
      <w:r>
        <w:t>更多请访问教客网: www.jiaokey.com</w:t>
      </w:r>
    </w:p>
    <w:p>
      <w:r>
        <w:t>大学物理学基础 评论地址：https://www.jiaokey.com/book/detail/10297225.html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