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书名：英语强化训练、测试与分析系统计算机辅助英语教学</w:t>
      </w:r>
    </w:p>
    <w:p>
      <w:r>
        <w:t>作者：周禄元，章政海等编著</w:t>
      </w:r>
    </w:p>
    <w:p>
      <w:r>
        <w:t>出版社：上海：上海交通大学出版社</w:t>
      </w:r>
    </w:p>
    <w:p>
      <w:r>
        <w:t>出版日期：1991.11</w:t>
      </w:r>
    </w:p>
    <w:p>
      <w:r>
        <w:t>总页数：129</w:t>
      </w:r>
    </w:p>
    <w:p>
      <w:r>
        <w:t>更多请访问教客网: www.jiaokey.com</w:t>
      </w:r>
    </w:p>
    <w:p>
      <w:r>
        <w:t>英语强化训练、测试与分析系统计算机辅助英语教学 评论地址：https://www.jiaokey.com/book/detail/10297208.html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