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毋忘团结奋斗致力振兴中华  各民主党派和工商联全国代表大会文件选辑</w:t>
      </w:r>
    </w:p>
    <w:p>
      <w:r>
        <w:rPr>
          <w:rFonts w:ascii="宋体" w:hAnsi="宋体" w:eastAsia="宋体"/>
          <w:sz w:val="24"/>
        </w:rPr>
        <w:t>中国共产党中央委员会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毋忘团结奋斗致力振兴中华  各民主党派和工商联全国代表大会文件选辑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本书出售、求购地址：https://www.jiaokey.com/book/detail/10297203.html</w:t>
      </w:r>
    </w:p>
    <w:p>
      <w:r>
        <w:t>更多相关图书推荐：https://www.jiaokey.com</w:t>
      </w:r>
    </w:p>
    <w:p>
      <w:r>
        <w:t>中国共产党中央委员会 其他作品：https://www.jiaokey.com/tag/中国共产党中央委员会.html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关键词搜索：https://www.jiaokey.com/tag/毋忘团结奋斗致力振兴中华  各民主党派和工商联全国代表大会文件选辑.html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